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轨道交通装备无损检测人员资格培训及认证系列教材  磁粉检测技术及应用</w:t>
      </w:r>
    </w:p>
    <w:p>
      <w:r>
        <w:rPr>
          <w:rFonts w:ascii="宋体" w:hAnsi="宋体" w:eastAsia="宋体"/>
          <w:sz w:val="24"/>
        </w:rPr>
        <w:t>万升云，章文显，贾敏，郑小康等著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轨道交通装备无损检测人员资格培训及认证系列教材  磁粉检测技术及应用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万升云，章文显，贾敏，郑小康等著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磁粉检验-技术培训-教材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本书出售、求购地址：https://www.jiaokey.com/book/detail/14543707.html</w:t>
      </w:r>
    </w:p>
    <w:p>
      <w:r>
        <w:t>更多相关图书推荐：https://www.jiaokey.com</w:t>
      </w:r>
    </w:p>
    <w:p>
      <w:r>
        <w:t>万升云，章文显，贾敏，郑小康等著 其他作品：https://www.jiaokey.com/tag/万升云，章文显，贾敏，郑小康等著.html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关键词搜索：https://www.jiaokey.com/tag/磁粉检验-技术培训-教材.html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