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产品造型的三维数字化设计与制作</w:t>
      </w:r>
    </w:p>
    <w:p>
      <w:r>
        <w:rPr>
          <w:rFonts w:ascii="宋体" w:hAnsi="宋体" w:eastAsia="宋体"/>
          <w:sz w:val="24"/>
        </w:rPr>
        <w:t>覃俭，崔培英主编；尉锋，沈佳彬副主编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产品造型的三维数字化设计与制作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覃俭，崔培英主编；尉锋，沈佳彬副主编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本书出售、求购地址：https://www.jiaokey.com/book/detail/14543699.html</w:t>
      </w:r>
    </w:p>
    <w:p>
      <w:r>
        <w:t>更多相关图书推荐：https://www.jiaokey.com</w:t>
      </w:r>
    </w:p>
    <w:p>
      <w:r>
        <w:t>覃俭，崔培英主编；尉锋，沈佳彬副主编 其他作品：https://www.jiaokey.com/tag/覃俭，崔培英主编；尉锋，沈佳彬副主编.html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关键词搜索：https://www.jiaokey.com/tag/产品造型的三维数字化设计与制作.html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