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工程测量实训指导</w:t>
      </w:r>
    </w:p>
    <w:p>
      <w:r>
        <w:rPr>
          <w:rFonts w:ascii="宋体" w:hAnsi="宋体" w:eastAsia="宋体"/>
          <w:sz w:val="24"/>
        </w:rPr>
        <w:t>鲁纯，谭立萍，张慧慧主编；赵黎明，唐均，宋锡洪副主编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鲁纯，谭立萍，张慧慧主编；赵黎明，唐均，宋锡洪副主编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本书出售、求购地址：https://www.jiaokey.com/book/detail/14543677.html</w:t>
      </w:r>
    </w:p>
    <w:p>
      <w:r>
        <w:t>更多相关图书推荐：https://www.jiaokey.com</w:t>
      </w:r>
    </w:p>
    <w:p>
      <w:r>
        <w:t>鲁纯，谭立萍，张慧慧主编；赵黎明，唐均，宋锡洪副主编 其他作品：https://www.jiaokey.com/tag/鲁纯，谭立萍，张慧慧主编；赵黎明，唐均，宋锡洪副主编.html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关键词搜索：https://www.jiaokey.com/tag/工程测量实训指导.html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