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中国煤矿安全技术与管理  煤矿安全装备篇  矿井采掘设备</w:t>
      </w:r>
    </w:p>
    <w:p>
      <w:r>
        <w:rPr>
          <w:rFonts w:ascii="宋体" w:hAnsi="宋体" w:eastAsia="宋体"/>
          <w:sz w:val="24"/>
        </w:rPr>
        <w:t>宋志安，高峰，柳建刚主编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中国煤矿安全技术与管理  煤矿安全装备篇  矿井采掘设备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宋志安，高峰，柳建刚主编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本书出售、求购地址：https://www.jiaokey.com/book/detail/14543667.html</w:t>
      </w:r>
    </w:p>
    <w:p>
      <w:r>
        <w:t>更多相关图书推荐：https://www.jiaokey.com</w:t>
      </w:r>
    </w:p>
    <w:p>
      <w:r>
        <w:t>宋志安，高峰，柳建刚主编 其他作品：https://www.jiaokey.com/tag/宋志安，高峰，柳建刚主编.html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关键词搜索：https://www.jiaokey.com/tag/中国煤矿安全技术与管理  煤矿安全装备篇  矿井采掘设备.html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