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致密油资源评价技术与应用</w:t>
      </w:r>
    </w:p>
    <w:p>
      <w:r>
        <w:rPr>
          <w:rFonts w:ascii="宋体" w:hAnsi="宋体" w:eastAsia="宋体"/>
          <w:sz w:val="24"/>
        </w:rPr>
        <w:t>王社教，郭秋麟，吴晓智，李登华等著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致密油资源评价技术与应用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王社教，郭秋麟，吴晓智，李登华等著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本书出售、求购地址：https://www.jiaokey.com/book/detail/14543664.html</w:t>
      </w:r>
    </w:p>
    <w:p>
      <w:r>
        <w:t>更多相关图书推荐：https://www.jiaokey.com</w:t>
      </w:r>
    </w:p>
    <w:p>
      <w:r>
        <w:t>王社教，郭秋麟，吴晓智，李登华等著 其他作品：https://www.jiaokey.com/tag/王社教，郭秋麟，吴晓智，李登华等著.html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关键词搜索：https://www.jiaokey.com/tag/致密油资源评价技术与应用.html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