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页岩气早中期资源评价</w:t>
      </w:r>
    </w:p>
    <w:p>
      <w:r>
        <w:rPr>
          <w:rFonts w:ascii="宋体" w:hAnsi="宋体" w:eastAsia="宋体"/>
          <w:sz w:val="24"/>
        </w:rPr>
        <w:t>林腊梅，金强，韩作振著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页岩气早中期资源评价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林腊梅，金强，韩作振著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本书出售、求购地址：https://www.jiaokey.com/book/detail/14543649.html</w:t>
      </w:r>
    </w:p>
    <w:p>
      <w:r>
        <w:t>更多相关图书推荐：https://www.jiaokey.com</w:t>
      </w:r>
    </w:p>
    <w:p>
      <w:r>
        <w:t>林腊梅，金强，韩作振著 其他作品：https://www.jiaokey.com/tag/林腊梅，金强，韩作振著.html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关键词搜索：https://www.jiaokey.com/tag/页岩气早中期资源评价.html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