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火力渗透贯通煤炭地下气化</w:t>
      </w:r>
    </w:p>
    <w:p>
      <w:r>
        <w:rPr>
          <w:rFonts w:ascii="宋体" w:hAnsi="宋体" w:eastAsia="宋体"/>
          <w:sz w:val="24"/>
        </w:rPr>
        <w:t>柳吉祥，周仕学，王彦洪著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火力渗透贯通煤炭地下气化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柳吉祥，周仕学，王彦洪著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本书出售、求购地址：https://www.jiaokey.com/book/detail/14543638.html</w:t>
      </w:r>
    </w:p>
    <w:p>
      <w:r>
        <w:t>更多相关图书推荐：https://www.jiaokey.com</w:t>
      </w:r>
    </w:p>
    <w:p>
      <w:r>
        <w:t>柳吉祥，周仕学，王彦洪著 其他作品：https://www.jiaokey.com/tag/柳吉祥，周仕学，王彦洪著.html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关键词搜索：https://www.jiaokey.com/tag/火力渗透贯通煤炭地下气化.html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