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国外油气勘探开发新进展丛书  石油工程岩石力学  第2版</w:t>
      </w:r>
    </w:p>
    <w:p>
      <w:r>
        <w:rPr>
          <w:rFonts w:ascii="宋体" w:hAnsi="宋体" w:eastAsia="宋体"/>
          <w:sz w:val="24"/>
        </w:rPr>
        <w:t>E·弗杰尔著；R·M·霍尔特著；P·霍斯拉德著；A·M·雷恩著；R·里斯纳斯著；邓金根译；蔚宝华译；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国外油气勘探开发新进展丛书  石油工程岩石力学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E·弗杰尔著；R·M·霍尔特著；P·霍斯拉德著；A·M·雷恩著；R·里斯纳斯著；邓金根译；蔚宝华译；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本书出售、求购地址：https://www.jiaokey.com/book/detail/14543635.html</w:t>
      </w:r>
    </w:p>
    <w:p>
      <w:r>
        <w:t>更多相关图书推荐：https://www.jiaokey.com</w:t>
      </w:r>
    </w:p>
    <w:p>
      <w:r>
        <w:t>E·弗杰尔著；R·M·霍尔特著；P·霍斯拉德著；A·M·雷恩著；R·里斯纳斯著；邓金根译；蔚宝华译； 其他作品：https://www.jiaokey.com/tag/E·弗杰尔著；R·M·霍尔特著；P·霍斯拉德著；A·M·雷恩著；R·里斯纳斯著；邓金根译；蔚宝华译；.html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关键词搜索：https://www.jiaokey.com/tag/国外油气勘探开发新进展丛书  石油工程岩石力学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