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煤矿区废弃土地协调利用技术与实践</w:t>
      </w:r>
    </w:p>
    <w:p>
      <w:r>
        <w:rPr>
          <w:rFonts w:ascii="宋体" w:hAnsi="宋体" w:eastAsia="宋体"/>
          <w:sz w:val="24"/>
        </w:rPr>
        <w:t>李钢，吴侃，夏军武，常江，赵华等著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煤矿区废弃土地协调利用技术与实践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李钢，吴侃，夏军武，常江，赵华等著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本书出售、求购地址：https://www.jiaokey.com/book/detail/14543602.html</w:t>
      </w:r>
    </w:p>
    <w:p>
      <w:r>
        <w:t>更多相关图书推荐：https://www.jiaokey.com</w:t>
      </w:r>
    </w:p>
    <w:p>
      <w:r>
        <w:t>李钢，吴侃，夏军武，常江，赵华等著 其他作品：https://www.jiaokey.com/tag/李钢，吴侃，夏军武，常江，赵华等著.html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关键词搜索：https://www.jiaokey.com/tag/煤矿区废弃土地协调利用技术与实践.html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