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采煤班组长技能培训考试题库</w:t>
      </w:r>
    </w:p>
    <w:p>
      <w:r>
        <w:rPr>
          <w:rFonts w:ascii="宋体" w:hAnsi="宋体" w:eastAsia="宋体"/>
          <w:sz w:val="24"/>
        </w:rPr>
        <w:t>贺志宏，刘志耀主编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采煤班组长技能培训考试题库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贺志宏，刘志耀主编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本书出售、求购地址：https://www.jiaokey.com/book/detail/14543592.html</w:t>
      </w:r>
    </w:p>
    <w:p>
      <w:r>
        <w:t>更多相关图书推荐：https://www.jiaokey.com</w:t>
      </w:r>
    </w:p>
    <w:p>
      <w:r>
        <w:t>贺志宏，刘志耀主编 其他作品：https://www.jiaokey.com/tag/贺志宏，刘志耀主编.html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关键词搜索：https://www.jiaokey.com/tag/采煤班组长技能培训考试题库.html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