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错层位巷道布置采全厚采煤法在西山矿区的应用研究</w:t>
      </w:r>
    </w:p>
    <w:p>
      <w:r>
        <w:rPr>
          <w:rFonts w:ascii="宋体" w:hAnsi="宋体" w:eastAsia="宋体"/>
          <w:sz w:val="24"/>
        </w:rPr>
        <w:t>范新民，赵景礼，王玉宝，王志强著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错层位巷道布置采全厚采煤法在西山矿区的应用研究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范新民，赵景礼，王玉宝，王志强著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本书出售、求购地址：https://www.jiaokey.com/book/detail/14543557.html</w:t>
      </w:r>
    </w:p>
    <w:p>
      <w:r>
        <w:t>更多相关图书推荐：https://www.jiaokey.com</w:t>
      </w:r>
    </w:p>
    <w:p>
      <w:r>
        <w:t>范新民，赵景礼，王玉宝，王志强著 其他作品：https://www.jiaokey.com/tag/范新民，赵景礼，王玉宝，王志强著.html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关键词搜索：https://www.jiaokey.com/tag/错层位巷道布置采全厚采煤法在西山矿区的应用研究.html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