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综合机械化开采工艺</w:t>
      </w:r>
    </w:p>
    <w:p>
      <w:r>
        <w:rPr>
          <w:rFonts w:ascii="宋体" w:hAnsi="宋体" w:eastAsia="宋体"/>
          <w:sz w:val="24"/>
        </w:rPr>
        <w:t>张登明主编；王永祥，黄超慧副主编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综合机械化开采工艺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张登明主编；王永祥，黄超慧副主编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本书出售、求购地址：https://www.jiaokey.com/book/detail/14543550.html</w:t>
      </w:r>
    </w:p>
    <w:p>
      <w:r>
        <w:t>更多相关图书推荐：https://www.jiaokey.com</w:t>
      </w:r>
    </w:p>
    <w:p>
      <w:r>
        <w:t>张登明主编；王永祥，黄超慧副主编 其他作品：https://www.jiaokey.com/tag/张登明主编；王永祥，黄超慧副主编.html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关键词搜索：https://www.jiaokey.com/tag/综合机械化开采工艺.html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