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线装国学馆  诸子百家  第4卷  韩非子  法家经典</w:t>
      </w:r>
    </w:p>
    <w:p>
      <w:r>
        <w:rPr>
          <w:rFonts w:ascii="宋体" w:hAnsi="宋体" w:eastAsia="宋体"/>
          <w:sz w:val="24"/>
        </w:rPr>
        <w:t>（战&lt;font color=Red&gt;国&lt;/font&gt;）韩非著；《线装&lt;font color=Red&gt;国&lt;/font&gt;学馆》编委会编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线装国学馆  诸子百家  第4卷  韩非子  法家经典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（战&lt;font color=Red&gt;国&lt;/font&gt;）韩非著；《线装&lt;font color=Red&gt;国&lt;/font&gt;学馆》编委会编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本书出售、求购地址：https://www.jiaokey.com/book/detail/14543539.html</w:t>
      </w:r>
    </w:p>
    <w:p>
      <w:r>
        <w:t>更多相关图书推荐：https://www.jiaokey.com</w:t>
      </w:r>
    </w:p>
    <w:p>
      <w:r>
        <w:t>（战&lt;font color=Red&gt;国&lt;/font&gt;）韩非著；《线装&lt;font color=Red&gt;国&lt;/font&gt;学馆》编委会编 其他作品：https://www.jiaokey.com/tag/（战&lt;font color=Red&gt;国&lt;/font&gt;）韩非著；《线装&lt;font color=Red&gt;国&lt;/font&gt;学馆》编委会编.html</w:t>
      </w:r>
    </w:p>
    <w:p>
      <w:r>
        <w:t>北京:中国画报出版社,2017.10 出版图书：https://www.jiaokey.com/tag/北京:中国画报出版社,2017.10.html</w:t>
      </w:r>
    </w:p>
    <w:p>
      <w:r>
        <w:t>关键词搜索：https://www.jiaokey.com/tag/先秦哲学.html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