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书名：线装国学馆  周易  第3卷</w:t>
      </w:r>
    </w:p>
    <w:p>
      <w:r>
        <w:t>作者：（先秦）佚名著；《线装&lt;font color=Red&gt;国&lt;/font&gt;学馆》编委会编著</w:t>
      </w:r>
    </w:p>
    <w:p>
      <w:r>
        <w:t>出版社：北京:中国画报出版社,2017.1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线装国学馆  周易  第3卷 评论地址：https://www.jiaokey.com/book/detail/14543534.html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