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书名：韩非子对称结构句法研究</w:t>
      </w:r>
    </w:p>
    <w:p>
      <w:r>
        <w:t>作者：李文著</w:t>
      </w:r>
    </w:p>
    <w:p>
      <w:r>
        <w:t>出版社：镇江:江苏大学出版社,2018.04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韩非子对称结构句法研究 评论地址：https://www.jiaokey.com/book/detail/14543529.html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