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地方税务行政执法手册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地方税务行政执法手册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本书出售、求购地址：https://www.jiaokey.com/book/detail/14543478.html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关键词搜索：https://www.jiaokey.com/tag/地方税务行政执法手册.html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