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书名：中国个人所得税再分配效应及其改善途径研究</w:t>
      </w:r>
    </w:p>
    <w:p>
      <w:r>
        <w:t>作者：杜莉著</w:t>
      </w:r>
    </w:p>
    <w:p>
      <w:r>
        <w:t>出版社：合肥:安徽大学出版社,2017.12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中国个人所得税再分配效应及其改善途径研究 评论地址：https://www.jiaokey.com/book/detail/14543477.html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