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财会人员实务操作丛书  事业单位会计实务  第2版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财会人员实务操作丛书  事业单位会计实务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本书出售、求购地址：https://www.jiaokey.com/book/detail/14543476.html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关键词搜索：https://www.jiaokey.com/tag/财会人员实务操作丛书  事业单位会计实务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