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书名：会计基础习题精选</w:t>
      </w:r>
    </w:p>
    <w:p>
      <w:r>
        <w:t>作者：上海财务管理进修学院，全国会计从业资格考试教研中心编</w:t>
      </w:r>
    </w:p>
    <w:p>
      <w:r>
        <w:t>出版社：上海：上海财经大学出版社</w:t>
      </w:r>
    </w:p>
    <w:p>
      <w:r>
        <w:t>出版日期：2016.11</w:t>
      </w:r>
    </w:p>
    <w:p>
      <w:r>
        <w:t>总页数：200</w:t>
      </w:r>
    </w:p>
    <w:p>
      <w:r>
        <w:t>更多请访问教客网: www.jiaokey.com</w:t>
      </w:r>
    </w:p>
    <w:p>
      <w:r>
        <w:t>会计基础习题精选 评论地址：https://www.jiaokey.com/book/detail/14543455.html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