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全国导游资格考试统编教材  地方导游基础知识  全国31个省、自治区、直辖市基本概况</w:t>
      </w:r>
    </w:p>
    <w:p>
      <w:r>
        <w:rPr>
          <w:rFonts w:ascii="宋体" w:hAnsi="宋体" w:eastAsia="宋体"/>
          <w:sz w:val="24"/>
        </w:rPr>
        <w:t>汪亚明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全国导游资格考试统编教材  地方导游基础知识  全国31个省、自治区、直辖市基本概况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本书出售、求购地址：https://www.jiaokey.com/book/detail/14543437.html</w:t>
      </w:r>
    </w:p>
    <w:p>
      <w:r>
        <w:t>更多相关图书推荐：https://www.jiaokey.com</w:t>
      </w:r>
    </w:p>
    <w:p>
      <w:r>
        <w:t>汪亚明 其他作品：https://www.jiaokey.com/tag/汪亚明.html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关键词搜索：https://www.jiaokey.com/tag/全国导游资格考试统编教材  地方导游基础知识  全国31个省、自治区、直辖市基本概况.html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