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书名：农村现代化的探索与实践  德庆县农村综合改革研究</w:t>
      </w:r>
    </w:p>
    <w:p>
      <w:r>
        <w:t>作者：王海飞，丁孝智，周丽等主编</w:t>
      </w:r>
    </w:p>
    <w:p>
      <w:r>
        <w:t>出版社：北京：新华出版社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农村现代化的探索与实践  德庆县农村综合改革研究 评论地址：https://www.jiaokey.com/book/detail/14543392.html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