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书名：贵州喀斯特山区草地生态畜牧业应用技术</w:t>
      </w:r>
    </w:p>
    <w:p>
      <w:r>
        <w:t>作者：申小云，吴佳海主编</w:t>
      </w:r>
    </w:p>
    <w:p>
      <w:r>
        <w:t>出版社：兰州：甘肃科学技术出版社</w:t>
      </w:r>
    </w:p>
    <w:p>
      <w:r>
        <w:t>出版日期：2015.12</w:t>
      </w:r>
    </w:p>
    <w:p>
      <w:r>
        <w:t>总页数：236</w:t>
      </w:r>
    </w:p>
    <w:p>
      <w:r>
        <w:t>更多请访问教客网: www.jiaokey.com</w:t>
      </w:r>
    </w:p>
    <w:p>
      <w:r>
        <w:t>贵州喀斯特山区草地生态畜牧业应用技术 评论地址：https://www.jiaokey.com/book/detail/14543381.html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