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村镇土地节约集约利用评价与潜力释放</w:t>
      </w:r>
    </w:p>
    <w:p>
      <w:r>
        <w:rPr>
          <w:rFonts w:ascii="宋体" w:hAnsi="宋体" w:eastAsia="宋体"/>
          <w:sz w:val="24"/>
        </w:rPr>
        <w:t>周建春，曹广忠，郭旭东著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村镇土地节约集约利用评价与潜力释放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周建春，曹广忠，郭旭东著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本书出售、求购地址：https://www.jiaokey.com/book/detail/14543380.html</w:t>
      </w:r>
    </w:p>
    <w:p>
      <w:r>
        <w:t>更多相关图书推荐：https://www.jiaokey.com</w:t>
      </w:r>
    </w:p>
    <w:p>
      <w:r>
        <w:t>周建春，曹广忠，郭旭东著 其他作品：https://www.jiaokey.com/tag/周建春，曹广忠，郭旭东著.html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关键词搜索：https://www.jiaokey.com/tag/村镇土地节约集约利用评价与潜力释放.html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