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中小学生必读丛书  谈美书简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中小学生必读丛书  谈美书简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本书出售、求购地址：https://www.jiaokey.com/book/detail/14543330.html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关键词搜索：https://www.jiaokey.com/tag/中小学生必读丛书  谈美书简.html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