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书名：《经济学基础》</w:t>
      </w:r>
    </w:p>
    <w:p>
      <w:r>
        <w:t>作者：李渊，王义龙，朱晓杰主编</w:t>
      </w:r>
    </w:p>
    <w:p>
      <w:r>
        <w:t>出版社：北京：中国商业出版社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《经济学基础》 评论地址：https://www.jiaokey.com/book/detail/14543275.html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