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互联网+高等教育精品课程“十三五”规划教材（财经类）  基础会计</w:t>
      </w:r>
    </w:p>
    <w:p>
      <w:r>
        <w:rPr>
          <w:rFonts w:ascii="宋体" w:hAnsi="宋体" w:eastAsia="宋体"/>
          <w:sz w:val="24"/>
        </w:rPr>
        <w:t>王超，翟铮，杨道洪主编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互联网+高等教育精品课程“十三五”规划教材（财经类）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王超，翟铮，杨道洪主编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本书出售、求购地址：https://www.jiaokey.com/book/detail/14543256.html</w:t>
      </w:r>
    </w:p>
    <w:p>
      <w:r>
        <w:t>更多相关图书推荐：https://www.jiaokey.com</w:t>
      </w:r>
    </w:p>
    <w:p>
      <w:r>
        <w:t>王超，翟铮，杨道洪主编 其他作品：https://www.jiaokey.com/tag/王超，翟铮，杨道洪主编.html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关键词搜索：https://www.jiaokey.com/tag/互联网+高等教育精品课程“十三五”规划教材（财经类）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