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海南杜鹃花科植物资源与利用</w:t>
      </w:r>
    </w:p>
    <w:p>
      <w:r>
        <w:rPr>
          <w:rFonts w:ascii="宋体" w:hAnsi="宋体" w:eastAsia="宋体"/>
          <w:sz w:val="24"/>
        </w:rPr>
        <w:t>宋希强，史佑海主编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海南杜鹃花科植物资源与利用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宋希强，史佑海主编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本书出售、求购地址：https://www.jiaokey.com/book/detail/14543209.html</w:t>
      </w:r>
    </w:p>
    <w:p>
      <w:r>
        <w:t>更多相关图书推荐：https://www.jiaokey.com</w:t>
      </w:r>
    </w:p>
    <w:p>
      <w:r>
        <w:t>宋希强，史佑海主编 其他作品：https://www.jiaokey.com/tag/宋希强，史佑海主编.html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关键词搜索：https://www.jiaokey.com/tag/海南杜鹃花科植物资源与利用.html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