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烟叶精益烟草生产技术与应用</w:t>
      </w:r>
    </w:p>
    <w:p>
      <w:r>
        <w:rPr>
          <w:rFonts w:ascii="宋体" w:hAnsi="宋体" w:eastAsia="宋体"/>
          <w:sz w:val="24"/>
        </w:rPr>
        <w:t>张一扬，李强，柳立等著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烟叶精益烟草生产技术与应用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张一扬，李强，柳立等著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本书出售、求购地址：https://www.jiaokey.com/book/detail/14543207.html</w:t>
      </w:r>
    </w:p>
    <w:p>
      <w:r>
        <w:t>更多相关图书推荐：https://www.jiaokey.com</w:t>
      </w:r>
    </w:p>
    <w:p>
      <w:r>
        <w:t>张一扬，李强，柳立等著 其他作品：https://www.jiaokey.com/tag/张一扬，李强，柳立等著.html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关键词搜索：https://www.jiaokey.com/tag/烟叶精益烟草生产技术与应用.html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