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固体氧化物燃料电池纳米纤维电极的制备及性能研究</w:t>
      </w:r>
    </w:p>
    <w:p>
      <w:r>
        <w:rPr>
          <w:rFonts w:ascii="宋体" w:hAnsi="宋体" w:eastAsia="宋体"/>
          <w:sz w:val="24"/>
        </w:rPr>
        <w:t>樊丽权著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固体氧化物燃料电池纳米纤维电极的制备及性能研究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本书出售、求购地址：https://www.jiaokey.com/book/detail/14543201.html</w:t>
      </w:r>
    </w:p>
    <w:p>
      <w:r>
        <w:t>更多相关图书推荐：https://www.jiaokey.com</w:t>
      </w:r>
    </w:p>
    <w:p>
      <w:r>
        <w:t>樊丽权著 其他作品：https://www.jiaokey.com/tag/樊丽权著.html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关键词搜索：https://www.jiaokey.com/tag/固体氧化物燃料电池纳米纤维电极的制备及性能研究.html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