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生态脆弱地区的绿色转型发展  以贵州省为例</w:t>
      </w:r>
    </w:p>
    <w:p>
      <w:r>
        <w:rPr>
          <w:rFonts w:ascii="宋体" w:hAnsi="宋体" w:eastAsia="宋体"/>
          <w:sz w:val="24"/>
        </w:rPr>
        <w:t>单菁菁，宋迎昌著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生态脆弱地区的绿色转型发展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单菁菁，宋迎昌著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本书出售、求购地址：https://www.jiaokey.com/book/detail/14543188.html</w:t>
      </w:r>
    </w:p>
    <w:p>
      <w:r>
        <w:t>更多相关图书推荐：https://www.jiaokey.com</w:t>
      </w:r>
    </w:p>
    <w:p>
      <w:r>
        <w:t>单菁菁，宋迎昌著 其他作品：https://www.jiaokey.com/tag/单菁菁，宋迎昌著.html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关键词搜索：https://www.jiaokey.com/tag/生态脆弱地区的绿色转型发展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