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因为近在咫尺  所以更难开口</w:t>
      </w:r>
    </w:p>
    <w:p>
      <w:r>
        <w:rPr>
          <w:rFonts w:ascii="宋体" w:hAnsi="宋体" w:eastAsia="宋体"/>
          <w:sz w:val="24"/>
        </w:rPr>
        <w:t>七叔著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3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因为近在咫尺  所以更难开口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本书出售、求购地址：https://www.jiaokey.com/book/detail/14543180.html</w:t>
      </w:r>
    </w:p>
    <w:p>
      <w:r>
        <w:t>更多相关图书推荐：https://www.jiaokey.com</w:t>
      </w:r>
    </w:p>
    <w:p>
      <w:r>
        <w:t>七叔著 其他作品：https://www.jiaokey.com/tag/七叔著.html</w:t>
      </w:r>
    </w:p>
    <w:p>
      <w:r>
        <w:t>北京:团结出版社,2018.03 出版图书：https://www.jiaokey.com/tag/北京:团结出版社,2018.03.html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