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再生缘  我的温柔暴君  终章  上</w:t>
      </w:r>
    </w:p>
    <w:p>
      <w:r>
        <w:rPr>
          <w:rFonts w:ascii="宋体" w:hAnsi="宋体" w:eastAsia="宋体"/>
          <w:sz w:val="24"/>
        </w:rPr>
        <w:t>墨舞碧歌著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再生缘  我的温柔暴君  终章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墨舞碧歌著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本书出售、求购地址：https://www.jiaokey.com/book/detail/14543175.html</w:t>
      </w:r>
    </w:p>
    <w:p>
      <w:r>
        <w:t>更多相关图书推荐：https://www.jiaokey.com</w:t>
      </w:r>
    </w:p>
    <w:p>
      <w:r>
        <w:t>墨舞碧歌著 其他作品：https://www.jiaokey.com/tag/墨舞碧歌著.html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关键词搜索：https://www.jiaokey.com/tag/再生缘  我的温柔暴君  终章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