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急往迟返</w:t>
      </w:r>
    </w:p>
    <w:p>
      <w:r>
        <w:rPr>
          <w:rFonts w:ascii="宋体" w:hAnsi="宋体" w:eastAsia="宋体"/>
          <w:sz w:val="24"/>
        </w:rPr>
        <w:t>（法）弗蕾德·瓦尔加斯著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急往迟返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（法）弗蕾德·瓦尔加斯著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本书出售、求购地址：https://www.jiaokey.com/book/detail/14543167.html</w:t>
      </w:r>
    </w:p>
    <w:p>
      <w:r>
        <w:t>更多相关图书推荐：https://www.jiaokey.com</w:t>
      </w:r>
    </w:p>
    <w:p>
      <w:r>
        <w:t>（法）弗蕾德·瓦尔加斯著 其他作品：https://www.jiaokey.com/tag/（法）弗蕾德·瓦尔加斯著.html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关键词搜索：https://www.jiaokey.com/tag/急往迟返.html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