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培生艺术史  18至19世纪艺术</w:t>
      </w:r>
    </w:p>
    <w:p>
      <w:r>
        <w:rPr>
          <w:rFonts w:ascii="宋体" w:hAnsi="宋体" w:eastAsia="宋体"/>
          <w:sz w:val="24"/>
        </w:rPr>
        <w:t>（美）大卫·G.威尔金斯著；陆豪译；张坚审校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培生艺术史  18至19世纪艺术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（美）大卫·G.威尔金斯著；陆豪译；张坚审校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本书出售、求购地址：https://www.jiaokey.com/book/detail/14543150.html</w:t>
      </w:r>
    </w:p>
    <w:p>
      <w:r>
        <w:t>更多相关图书推荐：https://www.jiaokey.com</w:t>
      </w:r>
    </w:p>
    <w:p>
      <w:r>
        <w:t>（美）大卫·G.威尔金斯著；陆豪译；张坚审校 其他作品：https://www.jiaokey.com/tag/（美）大卫·G.威尔金斯著；陆豪译；张坚审校.html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关键词搜索：https://www.jiaokey.com/tag/培生艺术史  18至19世纪艺术.html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