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田雪原学部委员八秩华诞纪念文集  社会变革与转型中的人口问题研究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田雪原学部委员八秩华诞纪念文集  社会变革与转型中的人口问题研究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关键词搜索：https://www.jiaokey.com/tag/田雪原学部委员八秩华诞纪念文集  社会变革与转型中的人口问题研究.html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