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书名：洪州寻梦  李渡历史文化概观</w:t>
      </w:r>
    </w:p>
    <w:p>
      <w:r>
        <w:t>作者：倪德生，钟林，倪德茂等编著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总页数：264</w:t>
      </w:r>
    </w:p>
    <w:p>
      <w:r>
        <w:t>更多请访问教客网: www.jiaokey.com</w:t>
      </w:r>
    </w:p>
    <w:p>
      <w:r>
        <w:t>洪州寻梦  李渡历史文化概观 评论地址：https://www.jiaokey.com/book/detail/14543134.html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