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定风波  萝莉将军  2</w:t>
      </w:r>
    </w:p>
    <w:p>
      <w:r>
        <w:rPr>
          <w:rFonts w:ascii="宋体" w:hAnsi="宋体" w:eastAsia="宋体"/>
          <w:sz w:val="24"/>
        </w:rPr>
        <w:t>纪出矣著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31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定风波  萝莉将军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纪出矣著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长春:北方妇女儿童出版社,2018.07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本书出售、求购地址：https://www.jiaokey.com/book/detail/14543126.html</w:t>
      </w:r>
    </w:p>
    <w:p>
      <w:r>
        <w:t>更多相关图书推荐：https://www.jiaokey.com</w:t>
      </w:r>
    </w:p>
    <w:p>
      <w:r>
        <w:t>纪出矣著 其他作品：https://www.jiaokey.com/tag/纪出矣著.html</w:t>
      </w:r>
    </w:p>
    <w:p>
      <w:r>
        <w:t>长春:北方妇女儿童出版社,2018.07 出版图书：https://www.jiaokey.com/tag/长春:北方妇女儿童出版社,2018.07.html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