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中文论坛  2018年第1辑  总第7辑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中文论坛  2018年第1辑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本书出售、求购地址：https://www.jiaokey.com/book/detail/14543117.html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关键词搜索：https://www.jiaokey.com/tag/中文论坛  2018年第1辑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