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我来自军情9处  下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我来自军情9处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本书出售、求购地址：https://www.jiaokey.com/book/detail/14543108.html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关键词搜索：https://www.jiaokey.com/tag/我来自军情9处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