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女神养成计划  下  兽神篇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女神养成计划  下  兽神篇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本书出售、求购地址：https://www.jiaokey.com/book/detail/14543105.html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