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全球化视野下的中国刑法原理</w:t>
      </w:r>
    </w:p>
    <w:p>
      <w:r>
        <w:rPr>
          <w:rFonts w:ascii="宋体" w:hAnsi="宋体" w:eastAsia="宋体"/>
          <w:sz w:val="24"/>
        </w:rPr>
        <w:t>齐文远，童德华，周祥著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全球化视野下的中国刑法原理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齐文远，童德华，周祥著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本书出售、求购地址：https://www.jiaokey.com/book/detail/14543080.html</w:t>
      </w:r>
    </w:p>
    <w:p>
      <w:r>
        <w:t>更多相关图书推荐：https://www.jiaokey.com</w:t>
      </w:r>
    </w:p>
    <w:p>
      <w:r>
        <w:t>齐文远，童德华，周祥著 其他作品：https://www.jiaokey.com/tag/齐文远，童德华，周祥著.html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关键词搜索：https://www.jiaokey.com/tag/全球化视野下的中国刑法原理.html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