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互联网与中国青少年  多维视角下的网络使用与网络安全</w:t>
      </w:r>
    </w:p>
    <w:p>
      <w:r>
        <w:rPr>
          <w:rFonts w:ascii="宋体" w:hAnsi="宋体" w:eastAsia="宋体"/>
          <w:sz w:val="24"/>
        </w:rPr>
        <w:t>田丰，朱迪，郭冉著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互联网与中国青少年  多维视角下的网络使用与网络安全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田丰，朱迪，郭冉著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本书出售、求购地址：https://www.jiaokey.com/book/detail/14543054.html</w:t>
      </w:r>
    </w:p>
    <w:p>
      <w:r>
        <w:t>更多相关图书推荐：https://www.jiaokey.com</w:t>
      </w:r>
    </w:p>
    <w:p>
      <w:r>
        <w:t>田丰，朱迪，郭冉著 其他作品：https://www.jiaokey.com/tag/田丰，朱迪，郭冉著.html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关键词搜索：https://www.jiaokey.com/tag/互联网与中国青少年  多维视角下的网络使用与网络安全.html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