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菰蒲深处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3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菰蒲深处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本书出售、求购地址：https://www.jiaokey.com/book/detail/14543029.html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上海:上海三联书店,2018.09 出版图书：https://www.jiaokey.com/tag/上海:上海三联书店,2018.09.html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