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希特勒死后  欧洲战场的最后十天</w:t>
      </w:r>
    </w:p>
    <w:p>
      <w:r>
        <w:rPr>
          <w:rFonts w:ascii="宋体" w:hAnsi="宋体" w:eastAsia="宋体"/>
          <w:sz w:val="24"/>
        </w:rPr>
        <w:t>（英）迈克尔·琼斯著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希特勒死后  欧洲战场的最后十天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本书出售、求购地址：https://www.jiaokey.com/book/detail/14543028.html</w:t>
      </w:r>
    </w:p>
    <w:p>
      <w:r>
        <w:t>更多相关图书推荐：https://www.jiaokey.com</w:t>
      </w:r>
    </w:p>
    <w:p>
      <w:r>
        <w:t>（英）迈克尔·琼斯著 其他作品：https://www.jiaokey.com/tag/（英）迈克尔·琼斯著.html</w:t>
      </w:r>
    </w:p>
    <w:p>
      <w:r>
        <w:t>关键词搜索：https://www.jiaokey.com/tag/希特勒死后  欧洲战场的最后十天.html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