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书名：“材料人”的实践之路  报告  足迹  品悟  上  2013-2017</w:t>
      </w:r>
    </w:p>
    <w:p>
      <w:r>
        <w:t>作者：张舰月主编</w:t>
      </w:r>
    </w:p>
    <w:p>
      <w:r>
        <w:t>出版社：北京:北京理工大学出版社,2018.07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“材料人”的实践之路  报告  足迹  品悟  上  2013-2017 评论地址：https://www.jiaokey.com/book/detail/14543026.html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