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书名：中日甲午黄海大决战</w:t>
      </w:r>
    </w:p>
    <w:p>
      <w:r>
        <w:t>作者：陈悦著</w:t>
      </w:r>
    </w:p>
    <w:p>
      <w:r>
        <w:t>出版社：北京:台海出版社,2019.01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中日甲午黄海大决战 评论地址：https://www.jiaokey.com/book/detail/14543025.html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