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书名：微语红楼  红楼梦学刊微信订阅号选萃</w:t>
      </w:r>
    </w:p>
    <w:p>
      <w:r>
        <w:t>作者：《红楼梦学刊》编辑部主编</w:t>
      </w:r>
    </w:p>
    <w:p>
      <w:r>
        <w:t>出版社：北京：文化艺术出版社</w:t>
      </w:r>
    </w:p>
    <w:p>
      <w:r>
        <w:t>出版日期：2018.12</w:t>
      </w:r>
    </w:p>
    <w:p>
      <w:r>
        <w:t>总页数：478</w:t>
      </w:r>
    </w:p>
    <w:p>
      <w:r>
        <w:t>更多请访问教客网: www.jiaokey.com</w:t>
      </w:r>
    </w:p>
    <w:p>
      <w:r>
        <w:t>微语红楼  红楼梦学刊微信订阅号选萃 评论地址：https://www.jiaokey.com/book/detail/14543023.html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