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书名：西樵历史文化文献丛书  樵山翰林</w:t>
      </w:r>
    </w:p>
    <w:p>
      <w:r>
        <w:t>作者：黄浩森主编</w:t>
      </w:r>
    </w:p>
    <w:p>
      <w:r>
        <w:t>出版社：桂林:广西师范大学出版社,2018.09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西樵历史文化文献丛书  樵山翰林 评论地址：https://www.jiaokey.com/book/detail/14543017.html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