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书名：德性文明论  古典儒家礼乐教化及其当代价值</w:t>
      </w:r>
    </w:p>
    <w:p>
      <w:r>
        <w:t>作者：杨新铎著</w:t>
      </w:r>
    </w:p>
    <w:p>
      <w:r>
        <w:t>出版社：北京:知识产权出版社,2018.11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德性文明论  古典儒家礼乐教化及其当代价值 评论地址：https://www.jiaokey.com/book/detail/14543016.html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