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大学风险防控  权力运行制约与监督</w:t>
      </w:r>
    </w:p>
    <w:p>
      <w:r>
        <w:rPr>
          <w:rFonts w:ascii="宋体" w:hAnsi="宋体" w:eastAsia="宋体"/>
          <w:sz w:val="24"/>
        </w:rPr>
        <w:t>张德祥，李成恩主编；韩梦洁，袁媛副主编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大学风险防控  权力运行制约与监督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张德祥，李成恩主编；韩梦洁，袁媛副主编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本书出售、求购地址：https://www.jiaokey.com/book/detail/14542986.html</w:t>
      </w:r>
    </w:p>
    <w:p>
      <w:r>
        <w:t>更多相关图书推荐：https://www.jiaokey.com</w:t>
      </w:r>
    </w:p>
    <w:p>
      <w:r>
        <w:t>张德祥，李成恩主编；韩梦洁，袁媛副主编 其他作品：https://www.jiaokey.com/tag/张德祥，李成恩主编；韩梦洁，袁媛副主编.html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关键词搜索：https://www.jiaokey.com/tag/大学风险防控  权力运行制约与监督.html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